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书名：东北民俗新编  五集  东北民俗资料荟萃</w:t>
      </w:r>
    </w:p>
    <w:p>
      <w:r>
        <w:t>作者：陈见微选编</w:t>
      </w:r>
    </w:p>
    <w:p>
      <w:r>
        <w:t>出版社：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东北民俗新编  五集  东北民俗资料荟萃 评论地址：https://www.jiaokey.com/book/detail/10445406.html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