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书名：乌拉全书  二集  扈伦研究</w:t>
      </w:r>
    </w:p>
    <w:p>
      <w:r>
        <w:t>作者：赵东升编著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乌拉全书  二集  扈伦研究 评论地址：https://www.jiaokey.com/book/detail/10445401.html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