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书名：乌拉全书  二集  乌拉史略</w:t>
      </w:r>
    </w:p>
    <w:p>
      <w:r>
        <w:t>作者：尹郁山著；政协永吉县文史委员会编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乌拉全书  二集  乌拉史略 评论地址：https://www.jiaokey.com/book/detail/10445400.html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