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霍尔瓦特与中东铁路</w:t>
      </w:r>
    </w:p>
    <w:p>
      <w:r>
        <w:rPr>
          <w:rFonts w:ascii="宋体" w:hAnsi="宋体" w:eastAsia="宋体"/>
          <w:sz w:val="24"/>
        </w:rPr>
        <w:t>吴文衔，张秀兰著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霍尔瓦特与中东铁路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吴文衔，张秀兰著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本书出售、求购地址：https://www.jiaokey.com/book/detail/10445397.html</w:t>
      </w:r>
    </w:p>
    <w:p>
      <w:r>
        <w:t>更多相关图书推荐：https://www.jiaokey.com</w:t>
      </w:r>
    </w:p>
    <w:p>
      <w:r>
        <w:t>吴文衔，张秀兰著 其他作品：https://www.jiaokey.com/tag/吴文衔，张秀兰著.html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关键词搜索：https://www.jiaokey.com/tag/霍尔瓦特与中东铁路.html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