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书名：东疆研究汇览  海龙战守事迹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东疆研究汇览  海龙战守事迹 评论地址：https://www.jiaokey.com/book/detail/10445394.html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