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书名：东疆研究汇览  长白山区开发史稿</w:t>
      </w:r>
    </w:p>
    <w:p>
      <w:r>
        <w:t>作者：黄甲元编著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东疆研究汇览  长白山区开发史稿 评论地址：https://www.jiaokey.com/book/detail/10445393.html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