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书名：东疆研究汇览  东疆史略</w:t>
      </w:r>
    </w:p>
    <w:p>
      <w:r>
        <w:t>作者：李健才，衣保中编著</w:t>
      </w:r>
    </w:p>
    <w:p>
      <w:r>
        <w:t>出版社：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东疆研究汇览  东疆史略 评论地址：https://www.jiaokey.com/book/detail/10445391.html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