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雅林文集  重返喀什噶尔</w:t>
      </w:r>
    </w:p>
    <w:p>
      <w:r>
        <w:rPr>
          <w:rFonts w:ascii="宋体" w:hAnsi="宋体" w:eastAsia="宋体"/>
          <w:sz w:val="24"/>
        </w:rPr>
        <w:t>（瑞典）贡纳尔·雅林著；崔延虎，郭颖杰译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雅林文集  重返喀什噶尔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（瑞典）贡纳尔·雅林著；崔延虎，郭颖杰译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本书出售、求购地址：https://www.jiaokey.com/book/detail/10445386.html</w:t>
      </w:r>
    </w:p>
    <w:p>
      <w:r>
        <w:t>更多相关图书推荐：https://www.jiaokey.com</w:t>
      </w:r>
    </w:p>
    <w:p>
      <w:r>
        <w:t>（瑞典）贡纳尔·雅林著；崔延虎，郭颖杰译 其他作品：https://www.jiaokey.com/tag/（瑞典）贡纳尔·雅林著；崔延虎，郭颖杰译.html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关键词搜索：https://www.jiaokey.com/tag/雅林文集  重返喀什噶尔.html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