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珲春副都统衙门档案选编  中</w:t>
      </w:r>
    </w:p>
    <w:p>
      <w:r>
        <w:rPr>
          <w:rFonts w:ascii="宋体" w:hAnsi="宋体" w:eastAsia="宋体"/>
          <w:sz w:val="24"/>
        </w:rPr>
        <w:t>吉林省档案馆，吉林师范学院古籍研究所编；李澍田，潘景隆主编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珲春副都统衙门档案选编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吉林省档案馆，吉林师范学院古籍研究所编；李澍田，潘景隆主编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本书出售、求购地址：https://www.jiaokey.com/book/detail/10445373.html</w:t>
      </w:r>
    </w:p>
    <w:p>
      <w:r>
        <w:t>更多相关图书推荐：https://www.jiaokey.com</w:t>
      </w:r>
    </w:p>
    <w:p>
      <w:r>
        <w:t>吉林省档案馆，吉林师范学院古籍研究所编；李澍田，潘景隆主编 其他作品：https://www.jiaokey.com/tag/吉林省档案馆，吉林师范学院古籍研究所编；李澍田，潘景隆主编.html</w:t>
      </w:r>
    </w:p>
    <w:p>
      <w:r>
        <w:t>吉林师范学院出版社 出版图书：https://www.jiaokey.com/tag/吉林师范学院出版社.html</w:t>
      </w:r>
    </w:p>
    <w:p>
      <w:r>
        <w:t>关键词搜索：https://www.jiaokey.com/tag/珲春副都统衙门档案选编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