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书名：东北农业史料  清代东北参务</w:t>
      </w:r>
    </w:p>
    <w:p>
      <w:r>
        <w:t>作者：宋抵，王秀华编著</w:t>
      </w:r>
    </w:p>
    <w:p>
      <w:r>
        <w:t>出版社：长春:吉林文史出版社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东北农业史料  清代东北参务 评论地址：https://www.jiaokey.com/book/detail/10445370.html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