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书名：东北农业史料  蒙荒案卷  办理札萨克镇国公旗蒙荒案卷</w:t>
      </w:r>
    </w:p>
    <w:p>
      <w:r>
        <w:t>作者：李澍田主编；张文喜等整理</w:t>
      </w:r>
    </w:p>
    <w:p>
      <w:r>
        <w:t>出版社：长春:吉林文史出版社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东北农业史料  蒙荒案卷  办理札萨克镇国公旗蒙荒案卷 评论地址：https://www.jiaokey.com/book/detail/10445366.html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