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吉林史志  吉林外记</w:t>
      </w:r>
    </w:p>
    <w:p>
      <w:r>
        <w:rPr>
          <w:rFonts w:ascii="宋体" w:hAnsi="宋体" w:eastAsia="宋体"/>
          <w:sz w:val="24"/>
        </w:rPr>
        <w:t>（清）萨英额撰；史吉祥，张羽点校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吉林史志  吉林外记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（清）萨英额撰；史吉祥，张羽点校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本书出售、求购地址：https://www.jiaokey.com/book/detail/10445360.html</w:t>
      </w:r>
    </w:p>
    <w:p>
      <w:r>
        <w:t>更多相关图书推荐：https://www.jiaokey.com</w:t>
      </w:r>
    </w:p>
    <w:p>
      <w:r>
        <w:t>（清）萨英额撰；史吉祥，张羽点校 其他作品：https://www.jiaokey.com/tag/（清）萨英额撰；史吉祥，张羽点校.html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关键词搜索：https://www.jiaokey.com/tag/吉林史志  吉林外记.html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