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书名：满学菁华  满语文教程</w:t>
      </w:r>
    </w:p>
    <w:p>
      <w:r>
        <w:t>作者：李澍田主编；刘厚生编著</w:t>
      </w:r>
    </w:p>
    <w:p>
      <w:r>
        <w:t>出版社：长春：吉林文史出版社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满学菁华  满语文教程 评论地址：https://www.jiaokey.com/book/detail/10445358.html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