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书名：满学青华  关东搜异录</w:t>
      </w:r>
    </w:p>
    <w:p>
      <w:r>
        <w:t>作者：孙茂宽撰著；李宏光整理</w:t>
      </w:r>
    </w:p>
    <w:p>
      <w:r>
        <w:t>出版社：长春：吉林文史出版社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满学青华  关东搜异录 评论地址：https://www.jiaokey.com/book/detail/10445357.html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