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朝鲜文献选辑朝鲜文献中的中国东北史料</w:t>
      </w:r>
    </w:p>
    <w:p>
      <w:r>
        <w:rPr>
          <w:rFonts w:ascii="宋体" w:hAnsi="宋体" w:eastAsia="宋体"/>
          <w:sz w:val="24"/>
        </w:rPr>
        <w:t>吉林师范学院古籍研究所编；李澍田主编；王崇实等选编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朝鲜文献选辑朝鲜文献中的中国东北史料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吉林师范学院古籍研究所编；李澍田主编；王崇实等选编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本书出售、求购地址：https://www.jiaokey.com/book/detail/10445346.html</w:t>
      </w:r>
    </w:p>
    <w:p>
      <w:r>
        <w:t>更多相关图书推荐：https://www.jiaokey.com</w:t>
      </w:r>
    </w:p>
    <w:p>
      <w:r>
        <w:t>吉林师范学院古籍研究所编；李澍田主编；王崇实等选编 其他作品：https://www.jiaokey.com/tag/吉林师范学院古籍研究所编；李澍田主编；王崇实等选编.html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关键词搜索：https://www.jiaokey.com/tag/朝鲜文献选辑朝鲜文献中的中国东北史料.html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