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书名：中国古代面具研究</w:t>
      </w:r>
    </w:p>
    <w:p>
      <w:r>
        <w:t>作者：李锦山，李光雨著</w:t>
      </w:r>
    </w:p>
    <w:p>
      <w:r>
        <w:t>出版社：济南：山东大学出版社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中国古代面具研究 评论地址：https://www.jiaokey.com/book/detail/10445216.html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