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书名：喀喇沁左翼蒙古族自治县地名志</w:t>
      </w:r>
    </w:p>
    <w:p>
      <w:r>
        <w:t>作者：乌广聚著</w:t>
      </w:r>
    </w:p>
    <w:p>
      <w:r>
        <w:t>出版社：沈阳:辽宁民族出版社,1991.06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喀喇沁左翼蒙古族自治县地名志 评论地址：https://www.jiaokey.com/book/detail/10445151.html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