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书名：机械设计学习指导  框图法</w:t>
      </w:r>
    </w:p>
    <w:p>
      <w:r>
        <w:t>作者：任嘉卉编著</w:t>
      </w:r>
    </w:p>
    <w:p>
      <w:r>
        <w:t>出版社：北京：北京航空学院出版社</w:t>
      </w:r>
    </w:p>
    <w:p>
      <w:r>
        <w:t>出版日期：1987.03</w:t>
      </w:r>
    </w:p>
    <w:p>
      <w:r>
        <w:t>总页数：159</w:t>
      </w:r>
    </w:p>
    <w:p>
      <w:r>
        <w:t>更多请访问教客网: www.jiaokey.com</w:t>
      </w:r>
    </w:p>
    <w:p>
      <w:r>
        <w:t>机械设计学习指导  框图法 评论地址：https://www.jiaokey.com/book/detail/10445104.html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