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书名：形位公差注法使用指南</w:t>
      </w:r>
    </w:p>
    <w:p>
      <w:r>
        <w:t>作者：（美）Foster，L.W.编；吕林森译</w:t>
      </w:r>
    </w:p>
    <w:p>
      <w:r>
        <w:t>出版社：北京：科学技术文献出版社</w:t>
      </w:r>
    </w:p>
    <w:p>
      <w:r>
        <w:t>出版日期：1980.01</w:t>
      </w:r>
    </w:p>
    <w:p>
      <w:r>
        <w:t>总页数：279</w:t>
      </w:r>
    </w:p>
    <w:p>
      <w:r>
        <w:t>更多请访问教客网: www.jiaokey.com</w:t>
      </w:r>
    </w:p>
    <w:p>
      <w:r>
        <w:t>形位公差注法使用指南 评论地址：https://www.jiaokey.com/book/detail/10445067.html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