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书名：组合机床自动线</w:t>
      </w:r>
    </w:p>
    <w:p>
      <w:r>
        <w:t>作者：（苏）塔尔塔可夫斯基（В.Г.Тартаковский）著；盛寿明等译</w:t>
      </w:r>
    </w:p>
    <w:p>
      <w:r>
        <w:t>出版社：上海：上海科学技术出版社</w:t>
      </w:r>
    </w:p>
    <w:p>
      <w:r>
        <w:t>出版日期：1978.10</w:t>
      </w:r>
    </w:p>
    <w:p>
      <w:r>
        <w:t>总页数：576</w:t>
      </w:r>
    </w:p>
    <w:p>
      <w:r>
        <w:t>更多请访问教客网: www.jiaokey.com</w:t>
      </w:r>
    </w:p>
    <w:p>
      <w:r>
        <w:t>组合机床自动线 评论地址：https://www.jiaokey.com/book/detail/10445061.html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