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材料的激光加工</w:t>
      </w:r>
    </w:p>
    <w:p>
      <w:r>
        <w:rPr>
          <w:rFonts w:ascii="宋体" w:hAnsi="宋体" w:eastAsia="宋体"/>
          <w:sz w:val="24"/>
        </w:rPr>
        <w:t>雷卡林（Н.Н.Рыкалин）著；王绍水译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材料的激光加工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雷卡林（Н.Н.Рыкалин）著；王绍水译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本书出售、求购地址：https://www.jiaokey.com/book/detail/10445059.html</w:t>
      </w:r>
    </w:p>
    <w:p>
      <w:r>
        <w:t>更多相关图书推荐：https://www.jiaokey.com</w:t>
      </w:r>
    </w:p>
    <w:p>
      <w:r>
        <w:t>雷卡林（Н.Н.Рыкалин）著；王绍水译 其他作品：https://www.jiaokey.com/tag/雷卡林（Н.Н.Рыкалин）著；王绍水译.html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关键词搜索：https://www.jiaokey.com/tag/材料的激光加工.html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