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书名：工艺过程自动设计导论</w:t>
      </w:r>
    </w:p>
    <w:p>
      <w:r>
        <w:t>作者：（美）常（Chang，T.C.），（美）怀斯克（Wysk，R.A.）著；黄乃康等译</w:t>
      </w:r>
    </w:p>
    <w:p>
      <w:r>
        <w:t>出版社：西安：西北工业大学出版社</w:t>
      </w:r>
    </w:p>
    <w:p>
      <w:r>
        <w:t>出版日期：1988.06</w:t>
      </w:r>
    </w:p>
    <w:p>
      <w:r>
        <w:t>总页数：163</w:t>
      </w:r>
    </w:p>
    <w:p>
      <w:r>
        <w:t>更多请访问教客网: www.jiaokey.com</w:t>
      </w:r>
    </w:p>
    <w:p>
      <w:r>
        <w:t>工艺过程自动设计导论 评论地址：https://www.jiaokey.com/book/detail/10445040.html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