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书名：钣金工必读</w:t>
      </w:r>
    </w:p>
    <w:p>
      <w:r>
        <w:t>作者：天津市第一机械工业局主编</w:t>
      </w:r>
    </w:p>
    <w:p>
      <w:r>
        <w:t>出版社：天津:天津科学技术出版社,1981.12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钣金工必读 评论地址：https://www.jiaokey.com/book/detail/10445002.html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