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书名：机械工程设计</w:t>
      </w:r>
    </w:p>
    <w:p>
      <w:r>
        <w:t>作者：（美）J. E. 希格利著；南京工学院机械原理及机械零件教研组译，浙江大学机械原理及机械零件教研组译.</w:t>
      </w:r>
    </w:p>
    <w:p>
      <w:r>
        <w:t>出版社：北京：人民教育出版社</w:t>
      </w:r>
    </w:p>
    <w:p>
      <w:r>
        <w:t>出版日期：1981.01</w:t>
      </w:r>
    </w:p>
    <w:p>
      <w:r>
        <w:t>总页数：494</w:t>
      </w:r>
    </w:p>
    <w:p>
      <w:r>
        <w:t>更多请访问教客网: www.jiaokey.com</w:t>
      </w:r>
    </w:p>
    <w:p>
      <w:r>
        <w:t>机械工程设计 评论地址：https://www.jiaokey.com/book/detail/10444905.html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