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书名：机械设计诺模图集</w:t>
      </w:r>
    </w:p>
    <w:p>
      <w:r>
        <w:t>作者：青岛市重工业局机械研究所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机械设计诺模图集 评论地址：https://www.jiaokey.com/book/detail/10444904.html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