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  摩擦、润滑及磨损的科学技术</w:t>
      </w:r>
    </w:p>
    <w:p>
      <w:r>
        <w:t>作者：（日）松原清著；李明怀，庄志译</w:t>
      </w:r>
    </w:p>
    <w:p>
      <w:r>
        <w:t>出版社：西安：西安交通大学出版社</w:t>
      </w:r>
    </w:p>
    <w:p>
      <w:r>
        <w:t>出版日期：1987.10</w:t>
      </w:r>
    </w:p>
    <w:p>
      <w:r>
        <w:t>总页数：386</w:t>
      </w:r>
    </w:p>
    <w:p>
      <w:r>
        <w:t>更多请访问教客网: www.jiaokey.com</w:t>
      </w:r>
    </w:p>
    <w:p>
      <w:r>
        <w:t>摩擦学  摩擦、润滑及磨损的科学技术 评论地址：https://www.jiaokey.com/book/detail/10444901.html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