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书名：摩擦装置的参数可靠性</w:t>
      </w:r>
    </w:p>
    <w:p>
      <w:r>
        <w:t>作者：（苏）Б.Г.克格林著；樊连波译</w:t>
      </w:r>
    </w:p>
    <w:p>
      <w:r>
        <w:t>出版社：北京：中国铁道出版社</w:t>
      </w:r>
    </w:p>
    <w:p>
      <w:r>
        <w:t>出版日期：1988.10</w:t>
      </w:r>
    </w:p>
    <w:p>
      <w:r>
        <w:t>总页数：156</w:t>
      </w:r>
    </w:p>
    <w:p>
      <w:r>
        <w:t>更多请访问教客网: www.jiaokey.com</w:t>
      </w:r>
    </w:p>
    <w:p>
      <w:r>
        <w:t>摩擦装置的参数可靠性 评论地址：https://www.jiaokey.com/book/detail/10444899.html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