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书名：成人高等教育机械类专业适用  机械原理</w:t>
      </w:r>
    </w:p>
    <w:p>
      <w:r>
        <w:t>作者：沈蕴方，陈天惠等编</w:t>
      </w:r>
    </w:p>
    <w:p>
      <w:r>
        <w:t>出版社：北京：机械工业出版社</w:t>
      </w:r>
    </w:p>
    <w:p>
      <w:r>
        <w:t>出版日期：1987.07</w:t>
      </w:r>
    </w:p>
    <w:p>
      <w:r>
        <w:t>总页数：241</w:t>
      </w:r>
    </w:p>
    <w:p>
      <w:r>
        <w:t>更多请访问教客网: www.jiaokey.com</w:t>
      </w:r>
    </w:p>
    <w:p>
      <w:r>
        <w:t>成人高等教育机械类专业适用  机械原理 评论地址：https://www.jiaokey.com/book/detail/10444883.html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