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书名：铸铁焊补的实践与技巧</w:t>
      </w:r>
    </w:p>
    <w:p>
      <w:r>
        <w:t>作者：湖南省机械工程学会焊接分会编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总页数：99</w:t>
      </w:r>
    </w:p>
    <w:p>
      <w:r>
        <w:t>更多请访问教客网: www.jiaokey.com</w:t>
      </w:r>
    </w:p>
    <w:p>
      <w:r>
        <w:t>铸铁焊补的实践与技巧 评论地址：https://www.jiaokey.com/book/detail/10444863.html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