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书名：薄壁导管的焊接和钎焊</w:t>
      </w:r>
    </w:p>
    <w:p>
      <w:r>
        <w:t>作者：（苏）А.М.克达耶夫，А.Н.古宾编著；宋玉成，张惠良译</w:t>
      </w:r>
    </w:p>
    <w:p>
      <w:r>
        <w:t>出版社：北京：国防工业出版社</w:t>
      </w:r>
    </w:p>
    <w:p>
      <w:r>
        <w:t>出版日期：1976.07</w:t>
      </w:r>
    </w:p>
    <w:p>
      <w:r>
        <w:t>总页数：107</w:t>
      </w:r>
    </w:p>
    <w:p>
      <w:r>
        <w:t>更多请访问教客网: www.jiaokey.com</w:t>
      </w:r>
    </w:p>
    <w:p>
      <w:r>
        <w:t>薄壁导管的焊接和钎焊 评论地址：https://www.jiaokey.com/book/detail/10444858.html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