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书名：机床大件焊接结构设计</w:t>
      </w:r>
    </w:p>
    <w:p>
      <w:r>
        <w:t>作者：叶瑞汶编著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总页数：604</w:t>
      </w:r>
    </w:p>
    <w:p>
      <w:r>
        <w:t>更多请访问教客网: www.jiaokey.com</w:t>
      </w:r>
    </w:p>
    <w:p>
      <w:r>
        <w:t>机床大件焊接结构设计 评论地址：https://www.jiaokey.com/book/detail/10444851.html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