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书名：焊接电弧现象</w:t>
      </w:r>
    </w:p>
    <w:p>
      <w:r>
        <w:t>作者：（日）安滕宏平，（日）长谷川光雄著；施雨湘译</w:t>
      </w:r>
    </w:p>
    <w:p>
      <w:r>
        <w:t>出版社：北京：机械工业出版社</w:t>
      </w:r>
    </w:p>
    <w:p>
      <w:r>
        <w:t>出版日期：1985.10</w:t>
      </w:r>
    </w:p>
    <w:p>
      <w:r>
        <w:t>总页数：684</w:t>
      </w:r>
    </w:p>
    <w:p>
      <w:r>
        <w:t>更多请访问教客网: www.jiaokey.com</w:t>
      </w:r>
    </w:p>
    <w:p>
      <w:r>
        <w:t>焊接电弧现象 评论地址：https://www.jiaokey.com/book/detail/10444770.html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