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书名：焊接物理冶金导论</w:t>
      </w:r>
    </w:p>
    <w:p>
      <w:r>
        <w:t>作者：（瑞典）依斯特林格（Easterling，K.）著；唐慕尧，贾昌申译</w:t>
      </w:r>
    </w:p>
    <w:p>
      <w:r>
        <w:t>出版社：北京：机械工业出版社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焊接物理冶金导论 评论地址：https://www.jiaokey.com/book/detail/10444769.html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