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书名：连杆机构的计算机辅助设计</w:t>
      </w:r>
    </w:p>
    <w:p>
      <w:r>
        <w:t>作者：梁崇高，阮平生编著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总页数：231</w:t>
      </w:r>
    </w:p>
    <w:p>
      <w:r>
        <w:t>更多请访问教客网: www.jiaokey.com</w:t>
      </w:r>
    </w:p>
    <w:p>
      <w:r>
        <w:t>连杆机构的计算机辅助设计 评论地址：https://www.jiaokey.com/book/detail/10444762.html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