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书名：互换性与测量技术基础实验</w:t>
      </w:r>
    </w:p>
    <w:p>
      <w:r>
        <w:t>作者：范德梁主编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总页数：86</w:t>
      </w:r>
    </w:p>
    <w:p>
      <w:r>
        <w:t>更多请访问教客网: www.jiaokey.com</w:t>
      </w:r>
    </w:p>
    <w:p>
      <w:r>
        <w:t>互换性与测量技术基础实验 评论地址：https://www.jiaokey.com/book/detail/10444745.html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