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书名：表面粗糙度及其测量译文集</w:t>
      </w:r>
    </w:p>
    <w:p>
      <w:r>
        <w:t>作者：强锡富，毛起广等编译</w:t>
      </w:r>
    </w:p>
    <w:p>
      <w:r>
        <w:t>出版社：北京：中国计量出版社</w:t>
      </w:r>
    </w:p>
    <w:p>
      <w:r>
        <w:t>出版日期：1987.04</w:t>
      </w:r>
    </w:p>
    <w:p>
      <w:r>
        <w:t>总页数：342</w:t>
      </w:r>
    </w:p>
    <w:p>
      <w:r>
        <w:t>更多请访问教客网: www.jiaokey.com</w:t>
      </w:r>
    </w:p>
    <w:p>
      <w:r>
        <w:t>表面粗糙度及其测量译文集 评论地址：https://www.jiaokey.com/book/detail/10444739.html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