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书名：实用工艺工程设计工作方法</w:t>
      </w:r>
    </w:p>
    <w:p>
      <w:r>
        <w:t>作者：（美）桑德勒（Sandler，Henry J.），（美）卢奇威斯（Luckiewicz，Edward T.）著；朱康福等译</w:t>
      </w:r>
    </w:p>
    <w:p>
      <w:r>
        <w:t>出版社：北京：中国石化出版社</w:t>
      </w:r>
    </w:p>
    <w:p>
      <w:r>
        <w:t>出版日期：1992.03</w:t>
      </w:r>
    </w:p>
    <w:p>
      <w:r>
        <w:t>总页数：465</w:t>
      </w:r>
    </w:p>
    <w:p>
      <w:r>
        <w:t>更多请访问教客网: www.jiaokey.com</w:t>
      </w:r>
    </w:p>
    <w:p>
      <w:r>
        <w:t>实用工艺工程设计工作方法 评论地址：https://www.jiaokey.com/book/detail/10444722.html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