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时间序列和模态分析的理论与实践导论  弹性机械振动系统的识别</w:t>
      </w:r>
    </w:p>
    <w:p>
      <w:r>
        <w:rPr>
          <w:rFonts w:ascii="宋体" w:hAnsi="宋体" w:eastAsia="宋体"/>
          <w:sz w:val="24"/>
        </w:rPr>
        <w:t>（联邦德国）H. G. 纳特克著；范宗喜，吴祖玉译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时间序列和模态分析的理论与实践导论  弹性机械振动系统的识别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（联邦德国）H. G. 纳特克著；范宗喜，吴祖玉译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本书出售、求购地址：https://www.jiaokey.com/book/detail/10444709.html</w:t>
      </w:r>
    </w:p>
    <w:p>
      <w:r>
        <w:t>更多相关图书推荐：https://www.jiaokey.com</w:t>
      </w:r>
    </w:p>
    <w:p>
      <w:r>
        <w:t>（联邦德国）H. G. 纳特克著；范宗喜，吴祖玉译 其他作品：https://www.jiaokey.com/tag/（联邦德国）H. G. 纳特克著；范宗喜，吴祖玉译.html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关键词搜索：https://www.jiaokey.com/tag/时间序列和模态分析的理论与实践导论  弹性机械振动系统的识别.html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