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书名：金属的磨损</w:t>
      </w:r>
    </w:p>
    <w:p>
      <w:r>
        <w:t>作者：（英）A.D.沙卡尔著；董阳照，王振基译</w:t>
      </w:r>
    </w:p>
    <w:p>
      <w:r>
        <w:t>出版社：石家庄：河北人民出版社</w:t>
      </w:r>
    </w:p>
    <w:p>
      <w:r>
        <w:t>出版日期：1985.12</w:t>
      </w:r>
    </w:p>
    <w:p>
      <w:r>
        <w:t>总页数：210</w:t>
      </w:r>
    </w:p>
    <w:p>
      <w:r>
        <w:t>更多请访问教客网: www.jiaokey.com</w:t>
      </w:r>
    </w:p>
    <w:p>
      <w:r>
        <w:t>金属的磨损 评论地址：https://www.jiaokey.com/book/detail/10444701.html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