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书名：挤塑模头设计及工程计算</w:t>
      </w:r>
    </w:p>
    <w:p>
      <w:r>
        <w:t>作者：（联邦德国）米歇利（Michaeli，W.）著；黄振华译</w:t>
      </w:r>
    </w:p>
    <w:p>
      <w:r>
        <w:t>出版社：烃加工出版社,1989.04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挤塑模头设计及工程计算 评论地址：https://www.jiaokey.com/book/detail/10444692.html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