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书名：理论切削学</w:t>
      </w:r>
    </w:p>
    <w:p>
      <w:r>
        <w:t>作者：（日）小野浩二，河村末久等著；高希正，刘德忠译</w:t>
      </w:r>
    </w:p>
    <w:p>
      <w:r>
        <w:t>出版社：北京：国防工业出版社</w:t>
      </w:r>
    </w:p>
    <w:p>
      <w:r>
        <w:t>出版日期：1985.05</w:t>
      </w:r>
    </w:p>
    <w:p>
      <w:r>
        <w:t>总页数：256</w:t>
      </w:r>
    </w:p>
    <w:p>
      <w:r>
        <w:t>更多请访问教客网: www.jiaokey.com</w:t>
      </w:r>
    </w:p>
    <w:p>
      <w:r>
        <w:t>理论切削学 评论地址：https://www.jiaokey.com/book/detail/10444673.html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