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书名：机械设计基础例题与习题集</w:t>
      </w:r>
    </w:p>
    <w:p>
      <w:r>
        <w:t>作者：（日）枷场重男，（日）结城明泰著；张瀛仑译</w:t>
      </w:r>
    </w:p>
    <w:p>
      <w:r>
        <w:t>出版社：北京：机械工业出版社</w:t>
      </w:r>
    </w:p>
    <w:p>
      <w:r>
        <w:t>出版日期：1988.12</w:t>
      </w:r>
    </w:p>
    <w:p>
      <w:r>
        <w:t>总页数：477</w:t>
      </w:r>
    </w:p>
    <w:p>
      <w:r>
        <w:t>更多请访问教客网: www.jiaokey.com</w:t>
      </w:r>
    </w:p>
    <w:p>
      <w:r>
        <w:t>机械设计基础例题与习题集 评论地址：https://www.jiaokey.com/book/detail/10444615.html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