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书名：振动筛  振动给料机  振动输送机的设计与调试</w:t>
      </w:r>
    </w:p>
    <w:p>
      <w:r>
        <w:t>作者：闻邦椿，刘凤翘等编著</w:t>
      </w:r>
    </w:p>
    <w:p>
      <w:r>
        <w:t>出版社：北京:化学工业出版社,1989.02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振动筛  振动给料机  振动输送机的设计与调试 评论地址：https://www.jiaokey.com/book/detail/10444609.html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