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胃炎胃溃疡</w:t>
      </w:r>
    </w:p>
    <w:p>
      <w:r>
        <w:rPr>
          <w:rFonts w:ascii="宋体" w:hAnsi="宋体" w:eastAsia="宋体"/>
          <w:sz w:val="24"/>
        </w:rPr>
        <w:t>都旭主编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胃炎胃溃疡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北京:中医古籍出版社,2000.05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胃炎(学科:验方)胃溃疡(学科:验方)胃炎胃溃疡验方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本书出售、求购地址：https://www.jiaokey.com/book/detail/10444557.html</w:t>
      </w:r>
    </w:p>
    <w:p>
      <w:r>
        <w:t>更多相关图书推荐：https://www.jiaokey.com</w:t>
      </w:r>
    </w:p>
    <w:p>
      <w:r>
        <w:t>都旭主编 其他作品：https://www.jiaokey.com/tag/都旭主编.html</w:t>
      </w:r>
    </w:p>
    <w:p>
      <w:r>
        <w:t>北京:中医古籍出版社,2000.05 出版图书：https://www.jiaokey.com/tag/北京:中医古籍出版社,2000.05.html</w:t>
      </w:r>
    </w:p>
    <w:p>
      <w:r>
        <w:t>关键词搜索：https://www.jiaokey.com/tag/胃炎(学科:验方)胃溃疡(学科:验方)胃炎胃溃疡验方.html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