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药性三字经</w:t>
      </w:r>
    </w:p>
    <w:p>
      <w:r>
        <w:rPr>
          <w:rFonts w:ascii="宋体" w:hAnsi="宋体" w:eastAsia="宋体"/>
          <w:sz w:val="24"/>
        </w:rPr>
        <w:t>（清）袁凤呜著；河北省中医研究院编校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4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药性三字经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（清）袁凤呜著；河北省中医研究院编校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中药性味(地点: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本书出售、求购地址：https://www.jiaokey.com/book/detail/10444515.html</w:t>
      </w:r>
    </w:p>
    <w:p>
      <w:r>
        <w:t>更多相关图书推荐：https://www.jiaokey.com</w:t>
      </w:r>
    </w:p>
    <w:p>
      <w:r>
        <w:t>（清）袁凤呜著；河北省中医研究院编校 其他作品：https://www.jiaokey.com/tag/（清）袁凤呜著；河北省中医研究院编校.html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关键词搜索：https://www.jiaokey.com/tag/中药性味(地点: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