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常用中草药识别与应用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常用中草药识别与应用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本书出售、求购地址：https://www.jiaokey.com/book/detail/10444461.html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关键词搜索：https://www.jiaokey.com/tag/常用中草药识别与应用.html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