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百草趣闻录  巧用中草药</w:t>
      </w:r>
    </w:p>
    <w:p>
      <w:r>
        <w:rPr>
          <w:rFonts w:ascii="宋体" w:hAnsi="宋体" w:eastAsia="宋体"/>
          <w:sz w:val="24"/>
        </w:rPr>
        <w:t>朱英杰编著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百草趣闻录  巧用中草药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中草药(学科: 基本知识) 民间故事(地点: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本书出售、求购地址：https://www.jiaokey.com/book/detail/10444456.html</w:t>
      </w:r>
    </w:p>
    <w:p>
      <w:r>
        <w:t>更多相关图书推荐：https://www.jiaokey.com</w:t>
      </w:r>
    </w:p>
    <w:p>
      <w:r>
        <w:t>朱英杰编著 其他作品：https://www.jiaokey.com/tag/朱英杰编著.html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关键词搜索：https://www.jiaokey.com/tag/中草药(学科: 基本知识) 民间故事(地点: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