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书名：葱姜蒜蛋茶醋盐祛病保健三千方</w:t>
      </w:r>
    </w:p>
    <w:p>
      <w:r>
        <w:t>作者：赵相编著</w:t>
      </w:r>
    </w:p>
    <w:p>
      <w:r>
        <w:t>出版社：北京:军事医学科学出版社,1999.12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葱姜蒜蛋茶醋盐祛病保健三千方 评论地址：https://www.jiaokey.com/book/detail/10444448.html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