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进补与养生秘方大全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进补与养生秘方大全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本书出售、求购地址：https://www.jiaokey.com/book/detail/10444396.html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关键词搜索：https://www.jiaokey.com/tag/进补与养生秘方大全.html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