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四川中药材生产技术  第1辑</w:t>
      </w:r>
    </w:p>
    <w:p>
      <w:r>
        <w:rPr>
          <w:rFonts w:ascii="宋体" w:hAnsi="宋体" w:eastAsia="宋体"/>
          <w:sz w:val="24"/>
        </w:rPr>
        <w:t>中国科学院四川分院中医中药研究所，四川省商业厅医药贸易局编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四川中药材生产技术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中国科学院四川分院中医中药研究所，四川省商业厅医药贸易局编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中药材(学科: 生产 地点: 四川)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本书出售、求购地址：https://www.jiaokey.com/book/detail/10444363.html</w:t>
      </w:r>
    </w:p>
    <w:p>
      <w:r>
        <w:t>更多相关图书推荐：https://www.jiaokey.com</w:t>
      </w:r>
    </w:p>
    <w:p>
      <w:r>
        <w:t>中国科学院四川分院中医中药研究所，四川省商业厅医药贸易局编 其他作品：https://www.jiaokey.com/tag/中国科学院四川分院中医中药研究所，四川省商业厅医药贸易局编.html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关键词搜索：https://www.jiaokey.com/tag/中药材(学科: 生产 地点: 四川).html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